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BD85" w14:textId="77777777" w:rsidR="00306493" w:rsidRPr="000D7705" w:rsidRDefault="000D7705">
      <w:pPr>
        <w:jc w:val="center"/>
        <w:rPr>
          <w:lang w:val="it-IT"/>
        </w:rPr>
      </w:pPr>
      <w:r w:rsidRPr="000D7705">
        <w:rPr>
          <w:b/>
          <w:sz w:val="40"/>
          <w:lang w:val="it-IT"/>
        </w:rPr>
        <w:t>RELAZIONE FINALE DI PERCORSO</w:t>
      </w:r>
    </w:p>
    <w:p w14:paraId="67EB8CBA" w14:textId="77777777" w:rsidR="00306493" w:rsidRPr="000D7705" w:rsidRDefault="000D7705">
      <w:pPr>
        <w:spacing w:after="160"/>
        <w:jc w:val="center"/>
        <w:rPr>
          <w:lang w:val="it-IT"/>
        </w:rPr>
      </w:pPr>
      <w:r w:rsidRPr="000D7705">
        <w:rPr>
          <w:i/>
          <w:sz w:val="18"/>
          <w:lang w:val="it-IT"/>
        </w:rPr>
        <w:t>Le sezioni relative alle attività sono riferite al terzo anno di corso; la sezione conclusiva è riferita all’intero percorso triennale.</w:t>
      </w: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6"/>
      </w:tblGrid>
      <w:tr w:rsidR="00306493" w14:paraId="7A4E04E9" w14:textId="77777777">
        <w:trPr>
          <w:trHeight w:val="460"/>
          <w:jc w:val="center"/>
        </w:trPr>
        <w:tc>
          <w:tcPr>
            <w:tcW w:w="14287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82ADAF" w14:textId="77777777" w:rsidR="00306493" w:rsidRDefault="000D7705">
            <w:pPr>
              <w:spacing w:after="0" w:line="240" w:lineRule="auto"/>
            </w:pPr>
            <w:r>
              <w:rPr>
                <w:b/>
                <w:sz w:val="19"/>
              </w:rPr>
              <w:t>COGNOME: ______________________________   NOME: ______________________________</w:t>
            </w:r>
          </w:p>
        </w:tc>
      </w:tr>
      <w:tr w:rsidR="00306493" w:rsidRPr="004D54B5" w14:paraId="3594B06C" w14:textId="77777777">
        <w:trPr>
          <w:trHeight w:val="460"/>
          <w:jc w:val="center"/>
        </w:trPr>
        <w:tc>
          <w:tcPr>
            <w:tcW w:w="14287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1F65E4" w14:textId="15CE23E4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proofErr w:type="gramStart"/>
            <w:r w:rsidRPr="000D7705">
              <w:rPr>
                <w:b/>
                <w:sz w:val="19"/>
                <w:lang w:val="it-IT"/>
              </w:rPr>
              <w:t xml:space="preserve">CICLO: </w:t>
            </w:r>
            <w:r w:rsidR="004D54B5">
              <w:rPr>
                <w:b/>
                <w:sz w:val="19"/>
                <w:lang w:val="it-IT"/>
              </w:rPr>
              <w:t xml:space="preserve">  </w:t>
            </w:r>
            <w:proofErr w:type="gramEnd"/>
            <w:r w:rsidR="004D54B5">
              <w:rPr>
                <w:b/>
                <w:sz w:val="19"/>
                <w:lang w:val="it-IT"/>
              </w:rPr>
              <w:t xml:space="preserve">     </w:t>
            </w:r>
            <w:r w:rsidRPr="000D7705">
              <w:rPr>
                <w:b/>
                <w:sz w:val="19"/>
                <w:lang w:val="it-IT"/>
              </w:rPr>
              <w:t xml:space="preserve">  </w:t>
            </w:r>
            <w:proofErr w:type="gramStart"/>
            <w:r w:rsidRPr="000D7705">
              <w:rPr>
                <w:b/>
                <w:sz w:val="19"/>
                <w:lang w:val="it-IT"/>
              </w:rPr>
              <w:t>-  ANNO</w:t>
            </w:r>
            <w:proofErr w:type="gramEnd"/>
            <w:r w:rsidRPr="000D7705">
              <w:rPr>
                <w:b/>
                <w:sz w:val="19"/>
                <w:lang w:val="it-IT"/>
              </w:rPr>
              <w:t xml:space="preserve"> DI CORSO: III</w:t>
            </w:r>
          </w:p>
        </w:tc>
      </w:tr>
      <w:tr w:rsidR="00306493" w14:paraId="6C0A7AC9" w14:textId="77777777">
        <w:trPr>
          <w:trHeight w:val="460"/>
          <w:jc w:val="center"/>
        </w:trPr>
        <w:tc>
          <w:tcPr>
            <w:tcW w:w="14287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440FBD9" w14:textId="77777777" w:rsidR="00306493" w:rsidRDefault="000D7705">
            <w:pPr>
              <w:spacing w:after="0" w:line="240" w:lineRule="auto"/>
            </w:pPr>
            <w:r>
              <w:rPr>
                <w:b/>
                <w:sz w:val="19"/>
              </w:rPr>
              <w:t>SUPERVISOR: ____________________________________   EVENTUALE CO-TUTOR: ______________________________</w:t>
            </w:r>
          </w:p>
        </w:tc>
      </w:tr>
      <w:tr w:rsidR="00306493" w14:paraId="76B9889F" w14:textId="77777777">
        <w:trPr>
          <w:trHeight w:val="460"/>
          <w:jc w:val="center"/>
        </w:trPr>
        <w:tc>
          <w:tcPr>
            <w:tcW w:w="14287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91571BF" w14:textId="77777777" w:rsidR="00306493" w:rsidRDefault="000D7705">
            <w:pPr>
              <w:spacing w:after="0" w:line="240" w:lineRule="auto"/>
            </w:pPr>
            <w:r>
              <w:rPr>
                <w:b/>
                <w:sz w:val="19"/>
              </w:rPr>
              <w:t>TITOLO DELLA TESI: __________________________________________________________________________________</w:t>
            </w:r>
          </w:p>
        </w:tc>
      </w:tr>
      <w:tr w:rsidR="00306493" w:rsidRPr="004D54B5" w14:paraId="15AAFF11" w14:textId="77777777">
        <w:trPr>
          <w:trHeight w:val="460"/>
          <w:jc w:val="center"/>
        </w:trPr>
        <w:tc>
          <w:tcPr>
            <w:tcW w:w="14287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BB2C9B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sz w:val="19"/>
                <w:lang w:val="it-IT"/>
              </w:rPr>
              <w:t>DATA DI CONCLUSIONE DEL TRIENNIO: ____________________</w:t>
            </w:r>
          </w:p>
        </w:tc>
      </w:tr>
    </w:tbl>
    <w:p w14:paraId="5C07F0F6" w14:textId="77777777" w:rsidR="00306493" w:rsidRPr="000D7705" w:rsidRDefault="00306493">
      <w:pPr>
        <w:spacing w:after="40"/>
        <w:rPr>
          <w:lang w:val="it-IT"/>
        </w:rPr>
      </w:pP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344"/>
        <w:gridCol w:w="2592"/>
        <w:gridCol w:w="3528"/>
      </w:tblGrid>
      <w:tr w:rsidR="00306493" w:rsidRPr="004D54B5" w14:paraId="0E7CCE1D" w14:textId="77777777" w:rsidTr="000D7705">
        <w:trPr>
          <w:trHeight w:val="403"/>
          <w:jc w:val="center"/>
        </w:trPr>
        <w:tc>
          <w:tcPr>
            <w:tcW w:w="14256" w:type="dxa"/>
            <w:gridSpan w:val="4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B3F9A4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Attività formative promosse dall’Ateneo nel terzo anno</w:t>
            </w:r>
          </w:p>
        </w:tc>
      </w:tr>
      <w:tr w:rsidR="00306493" w14:paraId="68B9526A" w14:textId="77777777" w:rsidTr="000D7705">
        <w:trPr>
          <w:trHeight w:val="489"/>
          <w:jc w:val="center"/>
        </w:trPr>
        <w:tc>
          <w:tcPr>
            <w:tcW w:w="792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BF797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N.</w:t>
            </w:r>
          </w:p>
        </w:tc>
        <w:tc>
          <w:tcPr>
            <w:tcW w:w="7344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63984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Denominazione attività</w:t>
            </w:r>
          </w:p>
        </w:tc>
        <w:tc>
          <w:tcPr>
            <w:tcW w:w="2592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E958BD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Data</w:t>
            </w:r>
          </w:p>
        </w:tc>
        <w:tc>
          <w:tcPr>
            <w:tcW w:w="352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FE380E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ORE FRONTALI</w:t>
            </w:r>
          </w:p>
        </w:tc>
      </w:tr>
      <w:tr w:rsidR="00306493" w14:paraId="45F4810F" w14:textId="77777777" w:rsidTr="000D7705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BAAD7" w14:textId="77777777" w:rsidR="00306493" w:rsidRDefault="000D7705">
            <w:pPr>
              <w:spacing w:after="0" w:line="240" w:lineRule="auto"/>
            </w:pPr>
            <w:r>
              <w:t>1</w:t>
            </w:r>
          </w:p>
        </w:tc>
        <w:tc>
          <w:tcPr>
            <w:tcW w:w="73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5B705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7B2E81" w14:textId="77777777" w:rsidR="00306493" w:rsidRDefault="00306493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B3F616" w14:textId="77777777" w:rsidR="00306493" w:rsidRDefault="00306493">
            <w:pPr>
              <w:spacing w:after="0" w:line="240" w:lineRule="auto"/>
            </w:pPr>
          </w:p>
        </w:tc>
      </w:tr>
      <w:tr w:rsidR="00306493" w14:paraId="6A88C1A8" w14:textId="77777777" w:rsidTr="000D7705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07F8D6" w14:textId="77777777" w:rsidR="00306493" w:rsidRDefault="000D7705">
            <w:pPr>
              <w:spacing w:after="0" w:line="240" w:lineRule="auto"/>
            </w:pPr>
            <w:r>
              <w:t>2</w:t>
            </w:r>
          </w:p>
        </w:tc>
        <w:tc>
          <w:tcPr>
            <w:tcW w:w="73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20228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799F42" w14:textId="77777777" w:rsidR="00306493" w:rsidRDefault="00306493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DF81F2" w14:textId="77777777" w:rsidR="00306493" w:rsidRDefault="00306493">
            <w:pPr>
              <w:spacing w:after="0" w:line="240" w:lineRule="auto"/>
            </w:pPr>
          </w:p>
        </w:tc>
      </w:tr>
      <w:tr w:rsidR="00306493" w14:paraId="061CAEFA" w14:textId="77777777" w:rsidTr="000D7705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7A3256" w14:textId="77777777" w:rsidR="00306493" w:rsidRDefault="000D7705">
            <w:pPr>
              <w:spacing w:after="0" w:line="240" w:lineRule="auto"/>
            </w:pPr>
            <w:r>
              <w:t>....</w:t>
            </w:r>
          </w:p>
        </w:tc>
        <w:tc>
          <w:tcPr>
            <w:tcW w:w="73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9BAB9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D2EDC" w14:textId="77777777" w:rsidR="00306493" w:rsidRDefault="00306493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B9E17" w14:textId="77777777" w:rsidR="00306493" w:rsidRDefault="00306493">
            <w:pPr>
              <w:spacing w:after="0" w:line="240" w:lineRule="auto"/>
            </w:pPr>
          </w:p>
        </w:tc>
      </w:tr>
      <w:tr w:rsidR="000D7705" w14:paraId="2E80B87F" w14:textId="77777777" w:rsidTr="000D7705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60426" w14:textId="77777777" w:rsidR="000D7705" w:rsidRDefault="000D7705">
            <w:pPr>
              <w:spacing w:after="0" w:line="240" w:lineRule="auto"/>
            </w:pPr>
          </w:p>
        </w:tc>
        <w:tc>
          <w:tcPr>
            <w:tcW w:w="73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A9FC33" w14:textId="77777777" w:rsidR="000D7705" w:rsidRDefault="000D7705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3CF490" w14:textId="77777777" w:rsidR="000D7705" w:rsidRDefault="000D7705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7F0F75" w14:textId="77777777" w:rsidR="000D7705" w:rsidRDefault="000D7705">
            <w:pPr>
              <w:spacing w:after="0" w:line="240" w:lineRule="auto"/>
            </w:pPr>
          </w:p>
        </w:tc>
      </w:tr>
    </w:tbl>
    <w:p w14:paraId="15715F66" w14:textId="77777777" w:rsidR="00306493" w:rsidRDefault="00306493">
      <w:pPr>
        <w:spacing w:after="40"/>
      </w:pP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344"/>
        <w:gridCol w:w="2592"/>
        <w:gridCol w:w="3528"/>
      </w:tblGrid>
      <w:tr w:rsidR="00306493" w:rsidRPr="004D54B5" w14:paraId="09584DDD" w14:textId="77777777">
        <w:trPr>
          <w:trHeight w:val="403"/>
          <w:jc w:val="center"/>
        </w:trPr>
        <w:tc>
          <w:tcPr>
            <w:tcW w:w="14255" w:type="dxa"/>
            <w:gridSpan w:val="4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596D5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lastRenderedPageBreak/>
              <w:t>Attività formative promosse dal Corso di Dottorato nel terzo anno (lezioni, seminari, convegni, workshop, ecc.)</w:t>
            </w:r>
          </w:p>
        </w:tc>
      </w:tr>
      <w:tr w:rsidR="00306493" w14:paraId="66386C90" w14:textId="77777777">
        <w:trPr>
          <w:trHeight w:val="489"/>
          <w:jc w:val="center"/>
        </w:trPr>
        <w:tc>
          <w:tcPr>
            <w:tcW w:w="792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AFBAA7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N.</w:t>
            </w:r>
          </w:p>
        </w:tc>
        <w:tc>
          <w:tcPr>
            <w:tcW w:w="7343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986851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Denominazione attività</w:t>
            </w:r>
          </w:p>
        </w:tc>
        <w:tc>
          <w:tcPr>
            <w:tcW w:w="2592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E6C87C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Data</w:t>
            </w:r>
          </w:p>
        </w:tc>
        <w:tc>
          <w:tcPr>
            <w:tcW w:w="352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62DD1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ORE FRONTALI</w:t>
            </w:r>
          </w:p>
        </w:tc>
      </w:tr>
      <w:tr w:rsidR="00306493" w14:paraId="296063AE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A9AEA6" w14:textId="77777777" w:rsidR="00306493" w:rsidRDefault="000D7705">
            <w:pPr>
              <w:spacing w:after="0" w:line="240" w:lineRule="auto"/>
            </w:pPr>
            <w:r>
              <w:t>1</w:t>
            </w:r>
          </w:p>
        </w:tc>
        <w:tc>
          <w:tcPr>
            <w:tcW w:w="73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DE415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43C1EF" w14:textId="77777777" w:rsidR="00306493" w:rsidRDefault="00306493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3D287" w14:textId="77777777" w:rsidR="00306493" w:rsidRDefault="00306493">
            <w:pPr>
              <w:spacing w:after="0" w:line="240" w:lineRule="auto"/>
            </w:pPr>
          </w:p>
        </w:tc>
      </w:tr>
      <w:tr w:rsidR="00306493" w14:paraId="58B4E822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DCCD7E" w14:textId="77777777" w:rsidR="00306493" w:rsidRDefault="000D7705">
            <w:pPr>
              <w:spacing w:after="0" w:line="240" w:lineRule="auto"/>
            </w:pPr>
            <w:r>
              <w:t>2</w:t>
            </w:r>
          </w:p>
        </w:tc>
        <w:tc>
          <w:tcPr>
            <w:tcW w:w="73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C45F52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9B312" w14:textId="77777777" w:rsidR="00306493" w:rsidRDefault="00306493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76AB1" w14:textId="77777777" w:rsidR="00306493" w:rsidRDefault="00306493">
            <w:pPr>
              <w:spacing w:after="0" w:line="240" w:lineRule="auto"/>
            </w:pPr>
          </w:p>
        </w:tc>
      </w:tr>
      <w:tr w:rsidR="00306493" w14:paraId="4B50A8EC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A4668" w14:textId="77777777" w:rsidR="00306493" w:rsidRDefault="000D7705">
            <w:pPr>
              <w:spacing w:after="0" w:line="240" w:lineRule="auto"/>
            </w:pPr>
            <w:r>
              <w:t>....</w:t>
            </w:r>
          </w:p>
        </w:tc>
        <w:tc>
          <w:tcPr>
            <w:tcW w:w="73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ABC664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E6D685" w14:textId="77777777" w:rsidR="00306493" w:rsidRDefault="00306493">
            <w:pPr>
              <w:spacing w:after="0" w:line="240" w:lineRule="auto"/>
            </w:pPr>
          </w:p>
        </w:tc>
        <w:tc>
          <w:tcPr>
            <w:tcW w:w="35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C0B79C" w14:textId="77777777" w:rsidR="00306493" w:rsidRDefault="00306493">
            <w:pPr>
              <w:spacing w:after="0" w:line="240" w:lineRule="auto"/>
            </w:pPr>
          </w:p>
        </w:tc>
      </w:tr>
    </w:tbl>
    <w:p w14:paraId="706D49FC" w14:textId="77777777" w:rsidR="00306493" w:rsidRDefault="00306493">
      <w:pPr>
        <w:spacing w:after="40"/>
      </w:pPr>
    </w:p>
    <w:p w14:paraId="2BBC4A19" w14:textId="77777777" w:rsidR="00306493" w:rsidRDefault="00306493">
      <w:pPr>
        <w:spacing w:before="80" w:after="80"/>
      </w:pP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272"/>
        <w:gridCol w:w="2592"/>
        <w:gridCol w:w="3600"/>
      </w:tblGrid>
      <w:tr w:rsidR="00306493" w:rsidRPr="004D54B5" w14:paraId="7695BD86" w14:textId="77777777">
        <w:trPr>
          <w:trHeight w:val="403"/>
          <w:jc w:val="center"/>
        </w:trPr>
        <w:tc>
          <w:tcPr>
            <w:tcW w:w="14256" w:type="dxa"/>
            <w:gridSpan w:val="4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737D2B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Partecipazione IN QUALITÀ DI UDITORE a convegni o seminari, di rilievo nazionale o internazionale, in Italia e all’estero, nel terzo anno</w:t>
            </w:r>
          </w:p>
        </w:tc>
      </w:tr>
      <w:tr w:rsidR="00306493" w14:paraId="70509E34" w14:textId="77777777">
        <w:trPr>
          <w:trHeight w:val="489"/>
          <w:jc w:val="center"/>
        </w:trPr>
        <w:tc>
          <w:tcPr>
            <w:tcW w:w="792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94B4E3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N.</w:t>
            </w:r>
          </w:p>
        </w:tc>
        <w:tc>
          <w:tcPr>
            <w:tcW w:w="7272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C685F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Denominazione del convegno/seminario</w:t>
            </w:r>
          </w:p>
        </w:tc>
        <w:tc>
          <w:tcPr>
            <w:tcW w:w="2592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CBA4F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Date (dal gg/mm/</w:t>
            </w:r>
            <w:proofErr w:type="spellStart"/>
            <w:r w:rsidRPr="000D7705">
              <w:rPr>
                <w:b/>
                <w:lang w:val="it-IT"/>
              </w:rPr>
              <w:t>aaaa</w:t>
            </w:r>
            <w:proofErr w:type="spellEnd"/>
            <w:r w:rsidRPr="000D7705">
              <w:rPr>
                <w:b/>
                <w:lang w:val="it-IT"/>
              </w:rPr>
              <w:t xml:space="preserve"> – al gg/mm/</w:t>
            </w:r>
            <w:proofErr w:type="spellStart"/>
            <w:r w:rsidRPr="000D7705">
              <w:rPr>
                <w:b/>
                <w:lang w:val="it-IT"/>
              </w:rPr>
              <w:t>aaaa</w:t>
            </w:r>
            <w:proofErr w:type="spellEnd"/>
            <w:r w:rsidRPr="000D7705">
              <w:rPr>
                <w:b/>
                <w:lang w:val="it-IT"/>
              </w:rPr>
              <w:t>)</w:t>
            </w:r>
          </w:p>
        </w:tc>
        <w:tc>
          <w:tcPr>
            <w:tcW w:w="3600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345293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 xml:space="preserve">Ente </w:t>
            </w:r>
            <w:proofErr w:type="spellStart"/>
            <w:r>
              <w:rPr>
                <w:b/>
              </w:rPr>
              <w:t>organizzatore</w:t>
            </w:r>
            <w:proofErr w:type="spellEnd"/>
            <w:r>
              <w:rPr>
                <w:b/>
              </w:rPr>
              <w:t xml:space="preserve"> / Nazione</w:t>
            </w:r>
          </w:p>
        </w:tc>
      </w:tr>
      <w:tr w:rsidR="00306493" w14:paraId="026E8BB0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D211B2" w14:textId="77777777" w:rsidR="00306493" w:rsidRDefault="000D7705">
            <w:pPr>
              <w:spacing w:after="0" w:line="240" w:lineRule="auto"/>
            </w:pPr>
            <w:r>
              <w:t>1</w:t>
            </w:r>
          </w:p>
        </w:tc>
        <w:tc>
          <w:tcPr>
            <w:tcW w:w="72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FDCD95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C48087" w14:textId="77777777" w:rsidR="00306493" w:rsidRDefault="00306493">
            <w:pPr>
              <w:spacing w:after="0" w:line="240" w:lineRule="auto"/>
            </w:pPr>
          </w:p>
        </w:tc>
        <w:tc>
          <w:tcPr>
            <w:tcW w:w="36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3AC1D" w14:textId="77777777" w:rsidR="00306493" w:rsidRDefault="00306493">
            <w:pPr>
              <w:spacing w:after="0" w:line="240" w:lineRule="auto"/>
            </w:pPr>
          </w:p>
        </w:tc>
      </w:tr>
      <w:tr w:rsidR="00306493" w14:paraId="189FDEA2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F1866C" w14:textId="77777777" w:rsidR="00306493" w:rsidRDefault="000D7705">
            <w:pPr>
              <w:spacing w:after="0" w:line="240" w:lineRule="auto"/>
            </w:pPr>
            <w:r>
              <w:t>2</w:t>
            </w:r>
          </w:p>
        </w:tc>
        <w:tc>
          <w:tcPr>
            <w:tcW w:w="72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ED2DF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ACAC9A" w14:textId="77777777" w:rsidR="00306493" w:rsidRDefault="00306493">
            <w:pPr>
              <w:spacing w:after="0" w:line="240" w:lineRule="auto"/>
            </w:pPr>
          </w:p>
        </w:tc>
        <w:tc>
          <w:tcPr>
            <w:tcW w:w="36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663F87" w14:textId="77777777" w:rsidR="00306493" w:rsidRDefault="00306493">
            <w:pPr>
              <w:spacing w:after="0" w:line="240" w:lineRule="auto"/>
            </w:pPr>
          </w:p>
        </w:tc>
      </w:tr>
      <w:tr w:rsidR="00306493" w14:paraId="327F35A2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CB65B" w14:textId="77777777" w:rsidR="00306493" w:rsidRDefault="000D7705">
            <w:pPr>
              <w:spacing w:after="0" w:line="240" w:lineRule="auto"/>
            </w:pPr>
            <w:r>
              <w:t>....</w:t>
            </w:r>
          </w:p>
        </w:tc>
        <w:tc>
          <w:tcPr>
            <w:tcW w:w="72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5CA22A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C60EAE" w14:textId="77777777" w:rsidR="00306493" w:rsidRDefault="00306493">
            <w:pPr>
              <w:spacing w:after="0" w:line="240" w:lineRule="auto"/>
            </w:pPr>
          </w:p>
        </w:tc>
        <w:tc>
          <w:tcPr>
            <w:tcW w:w="36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2E18ED" w14:textId="77777777" w:rsidR="00306493" w:rsidRDefault="00306493">
            <w:pPr>
              <w:spacing w:after="0" w:line="240" w:lineRule="auto"/>
            </w:pPr>
          </w:p>
        </w:tc>
      </w:tr>
    </w:tbl>
    <w:p w14:paraId="5539534E" w14:textId="77777777" w:rsidR="00306493" w:rsidRDefault="00306493">
      <w:pPr>
        <w:spacing w:after="40"/>
      </w:pP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272"/>
        <w:gridCol w:w="2592"/>
        <w:gridCol w:w="3600"/>
      </w:tblGrid>
      <w:tr w:rsidR="00306493" w:rsidRPr="004D54B5" w14:paraId="404182D7" w14:textId="77777777">
        <w:trPr>
          <w:trHeight w:val="403"/>
          <w:jc w:val="center"/>
        </w:trPr>
        <w:tc>
          <w:tcPr>
            <w:tcW w:w="14256" w:type="dxa"/>
            <w:gridSpan w:val="4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3DADCE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Presentazione di interventi IN QUALITÀ DI RELATORE a convegni o conferenze, di rilievo nazionale o internazionale, in Italia e all’estero, nel terzo anno</w:t>
            </w:r>
          </w:p>
        </w:tc>
      </w:tr>
      <w:tr w:rsidR="00306493" w14:paraId="728EDE81" w14:textId="77777777">
        <w:trPr>
          <w:trHeight w:val="489"/>
          <w:jc w:val="center"/>
        </w:trPr>
        <w:tc>
          <w:tcPr>
            <w:tcW w:w="792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54521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N.</w:t>
            </w:r>
          </w:p>
        </w:tc>
        <w:tc>
          <w:tcPr>
            <w:tcW w:w="7272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79C05A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Titolo del Convegno / Titolo dell’intervento</w:t>
            </w:r>
          </w:p>
        </w:tc>
        <w:tc>
          <w:tcPr>
            <w:tcW w:w="2592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D533D4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Data intervento (dal gg/mm/</w:t>
            </w:r>
            <w:proofErr w:type="spellStart"/>
            <w:r w:rsidRPr="000D7705">
              <w:rPr>
                <w:b/>
                <w:lang w:val="it-IT"/>
              </w:rPr>
              <w:t>aaaa</w:t>
            </w:r>
            <w:proofErr w:type="spellEnd"/>
            <w:r w:rsidRPr="000D7705">
              <w:rPr>
                <w:b/>
                <w:lang w:val="it-IT"/>
              </w:rPr>
              <w:t>)</w:t>
            </w:r>
          </w:p>
        </w:tc>
        <w:tc>
          <w:tcPr>
            <w:tcW w:w="3600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324507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 xml:space="preserve">Ente </w:t>
            </w:r>
            <w:proofErr w:type="spellStart"/>
            <w:r>
              <w:rPr>
                <w:b/>
              </w:rPr>
              <w:t>organizzatore</w:t>
            </w:r>
            <w:proofErr w:type="spellEnd"/>
            <w:r>
              <w:rPr>
                <w:b/>
              </w:rPr>
              <w:t xml:space="preserve"> / Nazione</w:t>
            </w:r>
          </w:p>
        </w:tc>
      </w:tr>
      <w:tr w:rsidR="00306493" w14:paraId="003F383E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AE735" w14:textId="77777777" w:rsidR="00306493" w:rsidRDefault="000D7705">
            <w:pPr>
              <w:spacing w:after="0" w:line="240" w:lineRule="auto"/>
            </w:pPr>
            <w:r>
              <w:t>1</w:t>
            </w:r>
          </w:p>
        </w:tc>
        <w:tc>
          <w:tcPr>
            <w:tcW w:w="72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4CF45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105D02" w14:textId="77777777" w:rsidR="00306493" w:rsidRDefault="00306493">
            <w:pPr>
              <w:spacing w:after="0" w:line="240" w:lineRule="auto"/>
            </w:pPr>
          </w:p>
        </w:tc>
        <w:tc>
          <w:tcPr>
            <w:tcW w:w="36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D18DA" w14:textId="77777777" w:rsidR="00306493" w:rsidRDefault="00306493">
            <w:pPr>
              <w:spacing w:after="0" w:line="240" w:lineRule="auto"/>
            </w:pPr>
          </w:p>
        </w:tc>
      </w:tr>
      <w:tr w:rsidR="00306493" w14:paraId="4D85E0D4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D5C39" w14:textId="77777777" w:rsidR="00306493" w:rsidRDefault="000D7705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72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7A4F0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F762B" w14:textId="77777777" w:rsidR="00306493" w:rsidRDefault="00306493">
            <w:pPr>
              <w:spacing w:after="0" w:line="240" w:lineRule="auto"/>
            </w:pPr>
          </w:p>
        </w:tc>
        <w:tc>
          <w:tcPr>
            <w:tcW w:w="36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519A7" w14:textId="77777777" w:rsidR="00306493" w:rsidRDefault="00306493">
            <w:pPr>
              <w:spacing w:after="0" w:line="240" w:lineRule="auto"/>
            </w:pPr>
          </w:p>
        </w:tc>
      </w:tr>
      <w:tr w:rsidR="00306493" w14:paraId="54C7942D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0EF198" w14:textId="77777777" w:rsidR="00306493" w:rsidRDefault="000D7705">
            <w:pPr>
              <w:spacing w:after="0" w:line="240" w:lineRule="auto"/>
            </w:pPr>
            <w:r>
              <w:t>....</w:t>
            </w:r>
          </w:p>
        </w:tc>
        <w:tc>
          <w:tcPr>
            <w:tcW w:w="72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57201E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781F2C" w14:textId="77777777" w:rsidR="00306493" w:rsidRDefault="00306493">
            <w:pPr>
              <w:spacing w:after="0" w:line="240" w:lineRule="auto"/>
            </w:pPr>
          </w:p>
        </w:tc>
        <w:tc>
          <w:tcPr>
            <w:tcW w:w="36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50D9FD" w14:textId="77777777" w:rsidR="00306493" w:rsidRDefault="00306493">
            <w:pPr>
              <w:spacing w:after="0" w:line="240" w:lineRule="auto"/>
            </w:pPr>
          </w:p>
        </w:tc>
      </w:tr>
    </w:tbl>
    <w:p w14:paraId="078C7751" w14:textId="77777777" w:rsidR="00306493" w:rsidRDefault="00306493">
      <w:pPr>
        <w:spacing w:after="40"/>
      </w:pP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768"/>
        <w:gridCol w:w="2592"/>
        <w:gridCol w:w="2592"/>
        <w:gridCol w:w="1512"/>
      </w:tblGrid>
      <w:tr w:rsidR="00306493" w:rsidRPr="004D54B5" w14:paraId="0A7A1AFC" w14:textId="77777777">
        <w:trPr>
          <w:trHeight w:val="403"/>
          <w:jc w:val="center"/>
        </w:trPr>
        <w:tc>
          <w:tcPr>
            <w:tcW w:w="14256" w:type="dxa"/>
            <w:gridSpan w:val="5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A004B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Soggiorni di studio e di ricerca all’estero nel terzo anno</w:t>
            </w:r>
          </w:p>
        </w:tc>
      </w:tr>
      <w:tr w:rsidR="00306493" w14:paraId="6B26316C" w14:textId="77777777">
        <w:trPr>
          <w:trHeight w:val="489"/>
          <w:jc w:val="center"/>
        </w:trPr>
        <w:tc>
          <w:tcPr>
            <w:tcW w:w="792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9F1F1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N.</w:t>
            </w:r>
          </w:p>
        </w:tc>
        <w:tc>
          <w:tcPr>
            <w:tcW w:w="6768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736D76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Nome Istituzione</w:t>
            </w:r>
          </w:p>
        </w:tc>
        <w:tc>
          <w:tcPr>
            <w:tcW w:w="2592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B2993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Nazione</w:t>
            </w:r>
          </w:p>
        </w:tc>
        <w:tc>
          <w:tcPr>
            <w:tcW w:w="2592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B6C0D9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Periodo (dal gg/mm/</w:t>
            </w:r>
            <w:proofErr w:type="spellStart"/>
            <w:r w:rsidRPr="000D7705">
              <w:rPr>
                <w:b/>
                <w:lang w:val="it-IT"/>
              </w:rPr>
              <w:t>aaaa</w:t>
            </w:r>
            <w:proofErr w:type="spellEnd"/>
            <w:r w:rsidRPr="000D7705">
              <w:rPr>
                <w:b/>
                <w:lang w:val="it-IT"/>
              </w:rPr>
              <w:t xml:space="preserve"> – al gg/mm/</w:t>
            </w:r>
            <w:proofErr w:type="spellStart"/>
            <w:r w:rsidRPr="000D7705">
              <w:rPr>
                <w:b/>
                <w:lang w:val="it-IT"/>
              </w:rPr>
              <w:t>aaaa</w:t>
            </w:r>
            <w:proofErr w:type="spellEnd"/>
            <w:r w:rsidRPr="000D7705">
              <w:rPr>
                <w:b/>
                <w:lang w:val="it-IT"/>
              </w:rPr>
              <w:t>)</w:t>
            </w:r>
          </w:p>
        </w:tc>
        <w:tc>
          <w:tcPr>
            <w:tcW w:w="1512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11382" w14:textId="77777777" w:rsidR="00306493" w:rsidRDefault="000D7705">
            <w:pPr>
              <w:spacing w:after="0" w:line="240" w:lineRule="auto"/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giorni</w:t>
            </w:r>
            <w:proofErr w:type="spellEnd"/>
          </w:p>
        </w:tc>
      </w:tr>
      <w:tr w:rsidR="00306493" w14:paraId="2EAF1FF9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42FC37" w14:textId="77777777" w:rsidR="00306493" w:rsidRDefault="000D7705">
            <w:pPr>
              <w:spacing w:after="0" w:line="240" w:lineRule="auto"/>
            </w:pPr>
            <w:r>
              <w:t>1</w:t>
            </w:r>
          </w:p>
        </w:tc>
        <w:tc>
          <w:tcPr>
            <w:tcW w:w="67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D286C0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883324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1EB92D" w14:textId="77777777" w:rsidR="00306493" w:rsidRDefault="00306493">
            <w:pPr>
              <w:spacing w:after="0" w:line="240" w:lineRule="auto"/>
            </w:pPr>
          </w:p>
        </w:tc>
        <w:tc>
          <w:tcPr>
            <w:tcW w:w="15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B2F008" w14:textId="77777777" w:rsidR="00306493" w:rsidRDefault="00306493">
            <w:pPr>
              <w:spacing w:after="0" w:line="240" w:lineRule="auto"/>
            </w:pPr>
          </w:p>
        </w:tc>
      </w:tr>
      <w:tr w:rsidR="00306493" w14:paraId="421DB7CD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6A6EB9" w14:textId="77777777" w:rsidR="00306493" w:rsidRDefault="000D7705">
            <w:pPr>
              <w:spacing w:after="0" w:line="240" w:lineRule="auto"/>
            </w:pPr>
            <w:r>
              <w:t>2</w:t>
            </w:r>
          </w:p>
        </w:tc>
        <w:tc>
          <w:tcPr>
            <w:tcW w:w="67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66BD4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035578" w14:textId="77777777" w:rsidR="00306493" w:rsidRDefault="00306493">
            <w:pPr>
              <w:spacing w:after="0" w:line="240" w:lineRule="auto"/>
            </w:pPr>
          </w:p>
        </w:tc>
        <w:tc>
          <w:tcPr>
            <w:tcW w:w="25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2B1F1" w14:textId="77777777" w:rsidR="00306493" w:rsidRDefault="00306493">
            <w:pPr>
              <w:spacing w:after="0" w:line="240" w:lineRule="auto"/>
            </w:pPr>
          </w:p>
        </w:tc>
        <w:tc>
          <w:tcPr>
            <w:tcW w:w="15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A12537" w14:textId="77777777" w:rsidR="00306493" w:rsidRDefault="00306493">
            <w:pPr>
              <w:spacing w:after="0" w:line="240" w:lineRule="auto"/>
            </w:pPr>
          </w:p>
        </w:tc>
      </w:tr>
    </w:tbl>
    <w:p w14:paraId="09210107" w14:textId="77777777" w:rsidR="00306493" w:rsidRDefault="00306493">
      <w:pPr>
        <w:spacing w:after="40"/>
      </w:pPr>
    </w:p>
    <w:p w14:paraId="52311CF1" w14:textId="77777777" w:rsidR="00306493" w:rsidRDefault="000D7705">
      <w:r>
        <w:br w:type="page"/>
      </w: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480"/>
        <w:gridCol w:w="2448"/>
        <w:gridCol w:w="2448"/>
        <w:gridCol w:w="2088"/>
      </w:tblGrid>
      <w:tr w:rsidR="00306493" w:rsidRPr="004D54B5" w14:paraId="72459CE8" w14:textId="77777777">
        <w:trPr>
          <w:trHeight w:val="403"/>
          <w:jc w:val="center"/>
        </w:trPr>
        <w:tc>
          <w:tcPr>
            <w:tcW w:w="14256" w:type="dxa"/>
            <w:gridSpan w:val="5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03A9E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lastRenderedPageBreak/>
              <w:t>Attività di stage nel terzo anno (in Italia o all’estero)</w:t>
            </w:r>
          </w:p>
        </w:tc>
      </w:tr>
      <w:tr w:rsidR="00306493" w14:paraId="32B77E58" w14:textId="77777777">
        <w:trPr>
          <w:trHeight w:val="489"/>
          <w:jc w:val="center"/>
        </w:trPr>
        <w:tc>
          <w:tcPr>
            <w:tcW w:w="792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A1647E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N.</w:t>
            </w:r>
          </w:p>
        </w:tc>
        <w:tc>
          <w:tcPr>
            <w:tcW w:w="6480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92B7D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Denominazione azienda / ente</w:t>
            </w:r>
          </w:p>
        </w:tc>
        <w:tc>
          <w:tcPr>
            <w:tcW w:w="2448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261BAC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Nazione</w:t>
            </w:r>
          </w:p>
        </w:tc>
        <w:tc>
          <w:tcPr>
            <w:tcW w:w="2448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07758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Periodo (dal gg/mm/</w:t>
            </w:r>
            <w:proofErr w:type="spellStart"/>
            <w:r w:rsidRPr="000D7705">
              <w:rPr>
                <w:b/>
                <w:lang w:val="it-IT"/>
              </w:rPr>
              <w:t>aaaa</w:t>
            </w:r>
            <w:proofErr w:type="spellEnd"/>
            <w:r w:rsidRPr="000D7705">
              <w:rPr>
                <w:b/>
                <w:lang w:val="it-IT"/>
              </w:rPr>
              <w:t xml:space="preserve"> – al gg/mm/</w:t>
            </w:r>
            <w:proofErr w:type="spellStart"/>
            <w:r w:rsidRPr="000D7705">
              <w:rPr>
                <w:b/>
                <w:lang w:val="it-IT"/>
              </w:rPr>
              <w:t>aaaa</w:t>
            </w:r>
            <w:proofErr w:type="spellEnd"/>
            <w:r w:rsidRPr="000D7705">
              <w:rPr>
                <w:b/>
                <w:lang w:val="it-IT"/>
              </w:rPr>
              <w:t>)</w:t>
            </w:r>
          </w:p>
        </w:tc>
        <w:tc>
          <w:tcPr>
            <w:tcW w:w="2088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EF26FD" w14:textId="77777777" w:rsidR="00306493" w:rsidRDefault="000D7705">
            <w:pPr>
              <w:spacing w:after="0" w:line="240" w:lineRule="auto"/>
            </w:pPr>
            <w:proofErr w:type="spellStart"/>
            <w:r>
              <w:rPr>
                <w:b/>
              </w:rPr>
              <w:t>Descrizione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attività</w:t>
            </w:r>
            <w:proofErr w:type="spellEnd"/>
          </w:p>
        </w:tc>
      </w:tr>
      <w:tr w:rsidR="00306493" w14:paraId="78EDDBFD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76C5EB" w14:textId="77777777" w:rsidR="00306493" w:rsidRDefault="000D7705">
            <w:pPr>
              <w:spacing w:after="0" w:line="240" w:lineRule="auto"/>
            </w:pPr>
            <w:r>
              <w:t>1</w:t>
            </w: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39AF2" w14:textId="77777777" w:rsidR="00306493" w:rsidRDefault="00306493">
            <w:pPr>
              <w:spacing w:after="0" w:line="240" w:lineRule="auto"/>
            </w:pPr>
          </w:p>
        </w:tc>
        <w:tc>
          <w:tcPr>
            <w:tcW w:w="24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ABEFD6" w14:textId="77777777" w:rsidR="00306493" w:rsidRDefault="00306493">
            <w:pPr>
              <w:spacing w:after="0" w:line="240" w:lineRule="auto"/>
            </w:pPr>
          </w:p>
        </w:tc>
        <w:tc>
          <w:tcPr>
            <w:tcW w:w="24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1CA7E1" w14:textId="77777777" w:rsidR="00306493" w:rsidRDefault="00306493">
            <w:pPr>
              <w:spacing w:after="0" w:line="240" w:lineRule="auto"/>
            </w:pPr>
          </w:p>
        </w:tc>
        <w:tc>
          <w:tcPr>
            <w:tcW w:w="20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132FD" w14:textId="77777777" w:rsidR="00306493" w:rsidRDefault="00306493">
            <w:pPr>
              <w:spacing w:after="0" w:line="240" w:lineRule="auto"/>
            </w:pPr>
          </w:p>
        </w:tc>
      </w:tr>
      <w:tr w:rsidR="00306493" w14:paraId="656912B4" w14:textId="77777777">
        <w:trPr>
          <w:trHeight w:val="489"/>
          <w:jc w:val="center"/>
        </w:trPr>
        <w:tc>
          <w:tcPr>
            <w:tcW w:w="7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1D6F12" w14:textId="77777777" w:rsidR="00306493" w:rsidRDefault="000D7705">
            <w:pPr>
              <w:spacing w:after="0" w:line="240" w:lineRule="auto"/>
            </w:pPr>
            <w:r>
              <w:t>2</w:t>
            </w: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3AF09C" w14:textId="77777777" w:rsidR="00306493" w:rsidRDefault="00306493">
            <w:pPr>
              <w:spacing w:after="0" w:line="240" w:lineRule="auto"/>
            </w:pPr>
          </w:p>
        </w:tc>
        <w:tc>
          <w:tcPr>
            <w:tcW w:w="24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2D8029" w14:textId="77777777" w:rsidR="00306493" w:rsidRDefault="00306493">
            <w:pPr>
              <w:spacing w:after="0" w:line="240" w:lineRule="auto"/>
            </w:pPr>
          </w:p>
        </w:tc>
        <w:tc>
          <w:tcPr>
            <w:tcW w:w="24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9AAFE2" w14:textId="77777777" w:rsidR="00306493" w:rsidRDefault="00306493">
            <w:pPr>
              <w:spacing w:after="0" w:line="240" w:lineRule="auto"/>
            </w:pPr>
          </w:p>
        </w:tc>
        <w:tc>
          <w:tcPr>
            <w:tcW w:w="20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A6F34" w14:textId="77777777" w:rsidR="00306493" w:rsidRDefault="00306493">
            <w:pPr>
              <w:spacing w:after="0" w:line="240" w:lineRule="auto"/>
            </w:pPr>
          </w:p>
        </w:tc>
      </w:tr>
    </w:tbl>
    <w:p w14:paraId="0AFF640D" w14:textId="77777777" w:rsidR="00306493" w:rsidRDefault="00306493">
      <w:pPr>
        <w:spacing w:after="40"/>
      </w:pP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6"/>
      </w:tblGrid>
      <w:tr w:rsidR="00306493" w:rsidRPr="004D54B5" w14:paraId="6935F33F" w14:textId="77777777">
        <w:trPr>
          <w:trHeight w:val="547"/>
          <w:jc w:val="center"/>
        </w:trPr>
        <w:tc>
          <w:tcPr>
            <w:tcW w:w="14287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E0657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ATTIVITÀ DI RICERCA SVOLTA NEL TERZO ANNO</w:t>
            </w:r>
            <w:r w:rsidRPr="000D7705">
              <w:rPr>
                <w:b/>
                <w:lang w:val="it-IT"/>
              </w:rPr>
              <w:br/>
              <w:t>(descrivere sinteticamente l’attività di ricerca svolta durante il terzo anno, evidenziando la tipologia di lavoro, l’oggetto delle ricerche svolte, gli obiettivi e i risultati conseguiti)</w:t>
            </w:r>
          </w:p>
        </w:tc>
      </w:tr>
      <w:tr w:rsidR="00306493" w:rsidRPr="004D54B5" w14:paraId="015ECE74" w14:textId="77777777">
        <w:trPr>
          <w:trHeight w:val="1512"/>
          <w:jc w:val="center"/>
        </w:trPr>
        <w:tc>
          <w:tcPr>
            <w:tcW w:w="142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40C711" w14:textId="77777777" w:rsidR="00306493" w:rsidRDefault="00306493">
            <w:pPr>
              <w:spacing w:after="0" w:line="240" w:lineRule="auto"/>
              <w:rPr>
                <w:lang w:val="it-IT"/>
              </w:rPr>
            </w:pPr>
          </w:p>
          <w:p w14:paraId="0C74FE7C" w14:textId="77777777" w:rsidR="000D7705" w:rsidRDefault="000D7705">
            <w:pPr>
              <w:spacing w:after="0" w:line="240" w:lineRule="auto"/>
              <w:rPr>
                <w:lang w:val="it-IT"/>
              </w:rPr>
            </w:pPr>
          </w:p>
          <w:p w14:paraId="43B4DAAC" w14:textId="77777777" w:rsidR="000D7705" w:rsidRDefault="000D7705">
            <w:pPr>
              <w:spacing w:after="0" w:line="240" w:lineRule="auto"/>
              <w:rPr>
                <w:lang w:val="it-IT"/>
              </w:rPr>
            </w:pPr>
          </w:p>
          <w:p w14:paraId="057CA6BA" w14:textId="77777777" w:rsidR="000D7705" w:rsidRDefault="000D7705">
            <w:pPr>
              <w:spacing w:after="0" w:line="240" w:lineRule="auto"/>
              <w:rPr>
                <w:lang w:val="it-IT"/>
              </w:rPr>
            </w:pPr>
          </w:p>
          <w:p w14:paraId="2FF3050C" w14:textId="77777777" w:rsidR="000D7705" w:rsidRDefault="000D7705">
            <w:pPr>
              <w:spacing w:after="0" w:line="240" w:lineRule="auto"/>
              <w:rPr>
                <w:lang w:val="it-IT"/>
              </w:rPr>
            </w:pPr>
          </w:p>
          <w:p w14:paraId="65F8434E" w14:textId="77777777" w:rsidR="000D7705" w:rsidRDefault="000D7705">
            <w:pPr>
              <w:spacing w:after="0" w:line="240" w:lineRule="auto"/>
              <w:rPr>
                <w:lang w:val="it-IT"/>
              </w:rPr>
            </w:pPr>
          </w:p>
          <w:p w14:paraId="55C1A835" w14:textId="77777777" w:rsidR="000D7705" w:rsidRPr="000D7705" w:rsidRDefault="000D7705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2D22D969" w14:textId="77777777" w:rsidR="00306493" w:rsidRPr="000D7705" w:rsidRDefault="00306493">
      <w:pPr>
        <w:spacing w:after="40"/>
        <w:rPr>
          <w:lang w:val="it-IT"/>
        </w:rPr>
      </w:pP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160"/>
        <w:gridCol w:w="6480"/>
        <w:gridCol w:w="1152"/>
        <w:gridCol w:w="3888"/>
      </w:tblGrid>
      <w:tr w:rsidR="00306493" w:rsidRPr="004D54B5" w14:paraId="423EBA00" w14:textId="77777777">
        <w:trPr>
          <w:trHeight w:val="403"/>
          <w:jc w:val="center"/>
        </w:trPr>
        <w:tc>
          <w:tcPr>
            <w:tcW w:w="14256" w:type="dxa"/>
            <w:gridSpan w:val="5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B5D80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Eventuali pubblicazioni scientifiche nel terzo anno</w:t>
            </w:r>
          </w:p>
        </w:tc>
      </w:tr>
      <w:tr w:rsidR="00306493" w14:paraId="78AECF9B" w14:textId="77777777">
        <w:trPr>
          <w:trHeight w:val="489"/>
          <w:jc w:val="center"/>
        </w:trPr>
        <w:tc>
          <w:tcPr>
            <w:tcW w:w="576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72608F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N.</w:t>
            </w:r>
          </w:p>
        </w:tc>
        <w:tc>
          <w:tcPr>
            <w:tcW w:w="2160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EF4C47" w14:textId="66E25BD6" w:rsidR="00306493" w:rsidRDefault="000D7705">
            <w:pPr>
              <w:spacing w:after="0" w:line="240" w:lineRule="auto"/>
            </w:pPr>
            <w:proofErr w:type="spellStart"/>
            <w:r>
              <w:rPr>
                <w:b/>
              </w:rPr>
              <w:t>Tipologia</w:t>
            </w:r>
            <w:proofErr w:type="spellEnd"/>
          </w:p>
        </w:tc>
        <w:tc>
          <w:tcPr>
            <w:tcW w:w="6480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E233A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Titolo</w:t>
            </w:r>
          </w:p>
        </w:tc>
        <w:tc>
          <w:tcPr>
            <w:tcW w:w="1152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AA1D0C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Anno</w:t>
            </w:r>
          </w:p>
        </w:tc>
        <w:tc>
          <w:tcPr>
            <w:tcW w:w="3888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2918F2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Editore</w:t>
            </w:r>
          </w:p>
        </w:tc>
      </w:tr>
      <w:tr w:rsidR="00306493" w14:paraId="6F350B4C" w14:textId="77777777">
        <w:trPr>
          <w:trHeight w:val="489"/>
          <w:jc w:val="center"/>
        </w:trPr>
        <w:tc>
          <w:tcPr>
            <w:tcW w:w="5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5F6963" w14:textId="77777777" w:rsidR="00306493" w:rsidRDefault="000D7705">
            <w:pPr>
              <w:spacing w:after="0" w:line="240" w:lineRule="auto"/>
            </w:pPr>
            <w:r>
              <w:t>1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5AF361" w14:textId="77777777" w:rsidR="00306493" w:rsidRDefault="00306493">
            <w:pPr>
              <w:spacing w:after="0" w:line="240" w:lineRule="auto"/>
            </w:pP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77FBD" w14:textId="77777777" w:rsidR="00306493" w:rsidRDefault="00306493">
            <w:pPr>
              <w:spacing w:after="0" w:line="240" w:lineRule="auto"/>
            </w:pPr>
          </w:p>
        </w:tc>
        <w:tc>
          <w:tcPr>
            <w:tcW w:w="11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C7C03" w14:textId="77777777" w:rsidR="00306493" w:rsidRDefault="00306493">
            <w:pPr>
              <w:spacing w:after="0" w:line="240" w:lineRule="auto"/>
            </w:pPr>
          </w:p>
        </w:tc>
        <w:tc>
          <w:tcPr>
            <w:tcW w:w="38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9E266E" w14:textId="77777777" w:rsidR="00306493" w:rsidRDefault="00306493">
            <w:pPr>
              <w:spacing w:after="0" w:line="240" w:lineRule="auto"/>
            </w:pPr>
          </w:p>
        </w:tc>
      </w:tr>
      <w:tr w:rsidR="00306493" w14:paraId="79BD5BFE" w14:textId="77777777">
        <w:trPr>
          <w:trHeight w:val="489"/>
          <w:jc w:val="center"/>
        </w:trPr>
        <w:tc>
          <w:tcPr>
            <w:tcW w:w="5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FF4B6F" w14:textId="77777777" w:rsidR="00306493" w:rsidRDefault="000D7705">
            <w:pPr>
              <w:spacing w:after="0" w:line="240" w:lineRule="auto"/>
            </w:pPr>
            <w:r>
              <w:t>2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FDBFA9" w14:textId="77777777" w:rsidR="00306493" w:rsidRDefault="00306493">
            <w:pPr>
              <w:spacing w:after="0" w:line="240" w:lineRule="auto"/>
            </w:pP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E842B" w14:textId="77777777" w:rsidR="00306493" w:rsidRDefault="00306493">
            <w:pPr>
              <w:spacing w:after="0" w:line="240" w:lineRule="auto"/>
            </w:pPr>
          </w:p>
        </w:tc>
        <w:tc>
          <w:tcPr>
            <w:tcW w:w="11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11544A" w14:textId="77777777" w:rsidR="00306493" w:rsidRDefault="00306493">
            <w:pPr>
              <w:spacing w:after="0" w:line="240" w:lineRule="auto"/>
            </w:pPr>
          </w:p>
        </w:tc>
        <w:tc>
          <w:tcPr>
            <w:tcW w:w="38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DB7FA9" w14:textId="77777777" w:rsidR="00306493" w:rsidRDefault="00306493">
            <w:pPr>
              <w:spacing w:after="0" w:line="240" w:lineRule="auto"/>
            </w:pPr>
          </w:p>
        </w:tc>
      </w:tr>
      <w:tr w:rsidR="00306493" w14:paraId="65539E00" w14:textId="77777777">
        <w:trPr>
          <w:trHeight w:val="489"/>
          <w:jc w:val="center"/>
        </w:trPr>
        <w:tc>
          <w:tcPr>
            <w:tcW w:w="5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F2B29" w14:textId="77777777" w:rsidR="00306493" w:rsidRDefault="000D7705">
            <w:pPr>
              <w:spacing w:after="0" w:line="240" w:lineRule="auto"/>
            </w:pPr>
            <w:r>
              <w:t>....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7C8E4" w14:textId="77777777" w:rsidR="00306493" w:rsidRDefault="00306493">
            <w:pPr>
              <w:spacing w:after="0" w:line="240" w:lineRule="auto"/>
            </w:pP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D2BC8E" w14:textId="77777777" w:rsidR="00306493" w:rsidRDefault="00306493">
            <w:pPr>
              <w:spacing w:after="0" w:line="240" w:lineRule="auto"/>
            </w:pPr>
          </w:p>
        </w:tc>
        <w:tc>
          <w:tcPr>
            <w:tcW w:w="11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8525F" w14:textId="77777777" w:rsidR="00306493" w:rsidRDefault="00306493">
            <w:pPr>
              <w:spacing w:after="0" w:line="240" w:lineRule="auto"/>
            </w:pPr>
          </w:p>
        </w:tc>
        <w:tc>
          <w:tcPr>
            <w:tcW w:w="38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9D0EF5" w14:textId="77777777" w:rsidR="00306493" w:rsidRDefault="00306493">
            <w:pPr>
              <w:spacing w:after="0" w:line="240" w:lineRule="auto"/>
            </w:pPr>
          </w:p>
        </w:tc>
      </w:tr>
    </w:tbl>
    <w:p w14:paraId="53E14D66" w14:textId="77777777" w:rsidR="00306493" w:rsidRDefault="00306493">
      <w:pPr>
        <w:spacing w:after="40"/>
      </w:pPr>
    </w:p>
    <w:p w14:paraId="4A0345E4" w14:textId="77777777" w:rsidR="00306493" w:rsidRPr="000D7705" w:rsidRDefault="000D7705">
      <w:pPr>
        <w:rPr>
          <w:lang w:val="it-IT"/>
        </w:rPr>
      </w:pPr>
      <w:r w:rsidRPr="000D7705">
        <w:rPr>
          <w:lang w:val="it-IT"/>
        </w:rPr>
        <w:br w:type="page"/>
      </w: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912"/>
        <w:gridCol w:w="6768"/>
      </w:tblGrid>
      <w:tr w:rsidR="00306493" w:rsidRPr="004D54B5" w14:paraId="7A013403" w14:textId="77777777">
        <w:trPr>
          <w:trHeight w:val="403"/>
          <w:jc w:val="center"/>
        </w:trPr>
        <w:tc>
          <w:tcPr>
            <w:tcW w:w="14256" w:type="dxa"/>
            <w:gridSpan w:val="3"/>
            <w:shd w:val="clear" w:color="auto" w:fill="8EA9D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9D277F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lastRenderedPageBreak/>
              <w:t>Attività di didattica integrativa, tutorato, orientamento svolte nel terzo anno</w:t>
            </w:r>
          </w:p>
        </w:tc>
      </w:tr>
      <w:tr w:rsidR="00306493" w:rsidRPr="004D54B5" w14:paraId="1F4535F0" w14:textId="77777777">
        <w:trPr>
          <w:trHeight w:val="489"/>
          <w:jc w:val="center"/>
        </w:trPr>
        <w:tc>
          <w:tcPr>
            <w:tcW w:w="576" w:type="dxa"/>
            <w:shd w:val="clear" w:color="auto" w:fill="8EA9D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35411E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N.</w:t>
            </w:r>
          </w:p>
        </w:tc>
        <w:tc>
          <w:tcPr>
            <w:tcW w:w="6912" w:type="dxa"/>
            <w:shd w:val="clear" w:color="auto" w:fill="8EA9D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FD045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Descrizione attività</w:t>
            </w:r>
          </w:p>
        </w:tc>
        <w:tc>
          <w:tcPr>
            <w:tcW w:w="6768" w:type="dxa"/>
            <w:shd w:val="clear" w:color="auto" w:fill="8EA9D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B5E5FF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Note (data attività/evento, durata, ecc.)</w:t>
            </w:r>
          </w:p>
        </w:tc>
      </w:tr>
      <w:tr w:rsidR="00306493" w14:paraId="64B54A79" w14:textId="77777777">
        <w:trPr>
          <w:trHeight w:val="489"/>
          <w:jc w:val="center"/>
        </w:trPr>
        <w:tc>
          <w:tcPr>
            <w:tcW w:w="5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330AE9" w14:textId="77777777" w:rsidR="00306493" w:rsidRDefault="000D7705">
            <w:pPr>
              <w:spacing w:after="0" w:line="240" w:lineRule="auto"/>
            </w:pPr>
            <w:r>
              <w:t>1</w:t>
            </w:r>
          </w:p>
        </w:tc>
        <w:tc>
          <w:tcPr>
            <w:tcW w:w="69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65480" w14:textId="77777777" w:rsidR="00306493" w:rsidRDefault="00306493">
            <w:pPr>
              <w:spacing w:after="0" w:line="240" w:lineRule="auto"/>
            </w:pPr>
          </w:p>
        </w:tc>
        <w:tc>
          <w:tcPr>
            <w:tcW w:w="67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5493C2" w14:textId="77777777" w:rsidR="00306493" w:rsidRDefault="00306493">
            <w:pPr>
              <w:spacing w:after="0" w:line="240" w:lineRule="auto"/>
            </w:pPr>
          </w:p>
        </w:tc>
      </w:tr>
      <w:tr w:rsidR="00306493" w14:paraId="695FA548" w14:textId="77777777">
        <w:trPr>
          <w:trHeight w:val="489"/>
          <w:jc w:val="center"/>
        </w:trPr>
        <w:tc>
          <w:tcPr>
            <w:tcW w:w="5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6EB5C" w14:textId="77777777" w:rsidR="00306493" w:rsidRDefault="000D7705">
            <w:pPr>
              <w:spacing w:after="0" w:line="240" w:lineRule="auto"/>
            </w:pPr>
            <w:r>
              <w:t>2</w:t>
            </w:r>
          </w:p>
        </w:tc>
        <w:tc>
          <w:tcPr>
            <w:tcW w:w="69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AFF560" w14:textId="77777777" w:rsidR="00306493" w:rsidRDefault="00306493">
            <w:pPr>
              <w:spacing w:after="0" w:line="240" w:lineRule="auto"/>
            </w:pPr>
          </w:p>
        </w:tc>
        <w:tc>
          <w:tcPr>
            <w:tcW w:w="67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652C41" w14:textId="77777777" w:rsidR="00306493" w:rsidRDefault="00306493">
            <w:pPr>
              <w:spacing w:after="0" w:line="240" w:lineRule="auto"/>
            </w:pPr>
          </w:p>
        </w:tc>
      </w:tr>
      <w:tr w:rsidR="00306493" w14:paraId="4DB7965F" w14:textId="77777777">
        <w:trPr>
          <w:trHeight w:val="489"/>
          <w:jc w:val="center"/>
        </w:trPr>
        <w:tc>
          <w:tcPr>
            <w:tcW w:w="5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4BC09" w14:textId="77777777" w:rsidR="00306493" w:rsidRDefault="000D7705">
            <w:pPr>
              <w:spacing w:after="0" w:line="240" w:lineRule="auto"/>
            </w:pPr>
            <w:r>
              <w:t>....</w:t>
            </w:r>
          </w:p>
        </w:tc>
        <w:tc>
          <w:tcPr>
            <w:tcW w:w="69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E68ED" w14:textId="77777777" w:rsidR="00306493" w:rsidRDefault="00306493">
            <w:pPr>
              <w:spacing w:after="0" w:line="240" w:lineRule="auto"/>
            </w:pPr>
          </w:p>
        </w:tc>
        <w:tc>
          <w:tcPr>
            <w:tcW w:w="67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CC4D20" w14:textId="77777777" w:rsidR="00306493" w:rsidRDefault="00306493">
            <w:pPr>
              <w:spacing w:after="0" w:line="240" w:lineRule="auto"/>
            </w:pPr>
          </w:p>
        </w:tc>
      </w:tr>
    </w:tbl>
    <w:p w14:paraId="17109ADF" w14:textId="77777777" w:rsidR="00306493" w:rsidRDefault="00306493">
      <w:pPr>
        <w:spacing w:after="40"/>
      </w:pP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912"/>
        <w:gridCol w:w="6768"/>
      </w:tblGrid>
      <w:tr w:rsidR="00306493" w:rsidRPr="004D54B5" w14:paraId="1A737607" w14:textId="77777777">
        <w:trPr>
          <w:trHeight w:val="403"/>
          <w:jc w:val="center"/>
        </w:trPr>
        <w:tc>
          <w:tcPr>
            <w:tcW w:w="14256" w:type="dxa"/>
            <w:gridSpan w:val="3"/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2271D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Attività di terza missione svolte nel terzo anno</w:t>
            </w:r>
          </w:p>
        </w:tc>
      </w:tr>
      <w:tr w:rsidR="00306493" w:rsidRPr="004D54B5" w14:paraId="03C9F27A" w14:textId="77777777">
        <w:trPr>
          <w:trHeight w:val="489"/>
          <w:jc w:val="center"/>
        </w:trPr>
        <w:tc>
          <w:tcPr>
            <w:tcW w:w="576" w:type="dxa"/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3B2FF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N.</w:t>
            </w:r>
          </w:p>
        </w:tc>
        <w:tc>
          <w:tcPr>
            <w:tcW w:w="6912" w:type="dxa"/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76D348" w14:textId="77777777" w:rsidR="00306493" w:rsidRDefault="000D7705">
            <w:pPr>
              <w:spacing w:after="0" w:line="240" w:lineRule="auto"/>
            </w:pPr>
            <w:r>
              <w:rPr>
                <w:b/>
              </w:rPr>
              <w:t>Descrizione attività</w:t>
            </w:r>
          </w:p>
        </w:tc>
        <w:tc>
          <w:tcPr>
            <w:tcW w:w="6768" w:type="dxa"/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42130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Note (data attività/evento, durata, ecc.)</w:t>
            </w:r>
          </w:p>
        </w:tc>
      </w:tr>
      <w:tr w:rsidR="00306493" w14:paraId="4D2A9107" w14:textId="77777777">
        <w:trPr>
          <w:trHeight w:val="489"/>
          <w:jc w:val="center"/>
        </w:trPr>
        <w:tc>
          <w:tcPr>
            <w:tcW w:w="5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67E318" w14:textId="77777777" w:rsidR="00306493" w:rsidRDefault="000D7705">
            <w:pPr>
              <w:spacing w:after="0" w:line="240" w:lineRule="auto"/>
            </w:pPr>
            <w:r>
              <w:t>1</w:t>
            </w:r>
          </w:p>
        </w:tc>
        <w:tc>
          <w:tcPr>
            <w:tcW w:w="69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01970" w14:textId="77777777" w:rsidR="00306493" w:rsidRDefault="00306493">
            <w:pPr>
              <w:spacing w:after="0" w:line="240" w:lineRule="auto"/>
            </w:pPr>
          </w:p>
        </w:tc>
        <w:tc>
          <w:tcPr>
            <w:tcW w:w="67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CB222" w14:textId="77777777" w:rsidR="00306493" w:rsidRDefault="00306493">
            <w:pPr>
              <w:spacing w:after="0" w:line="240" w:lineRule="auto"/>
            </w:pPr>
          </w:p>
        </w:tc>
      </w:tr>
      <w:tr w:rsidR="00306493" w14:paraId="1FF82FB9" w14:textId="77777777">
        <w:trPr>
          <w:trHeight w:val="489"/>
          <w:jc w:val="center"/>
        </w:trPr>
        <w:tc>
          <w:tcPr>
            <w:tcW w:w="5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0A88BD" w14:textId="77777777" w:rsidR="00306493" w:rsidRDefault="000D7705">
            <w:pPr>
              <w:spacing w:after="0" w:line="240" w:lineRule="auto"/>
            </w:pPr>
            <w:r>
              <w:t>2</w:t>
            </w:r>
          </w:p>
        </w:tc>
        <w:tc>
          <w:tcPr>
            <w:tcW w:w="69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2CBAA4" w14:textId="77777777" w:rsidR="00306493" w:rsidRDefault="00306493">
            <w:pPr>
              <w:spacing w:after="0" w:line="240" w:lineRule="auto"/>
            </w:pPr>
          </w:p>
        </w:tc>
        <w:tc>
          <w:tcPr>
            <w:tcW w:w="67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00E258" w14:textId="77777777" w:rsidR="00306493" w:rsidRDefault="00306493">
            <w:pPr>
              <w:spacing w:after="0" w:line="240" w:lineRule="auto"/>
            </w:pPr>
          </w:p>
        </w:tc>
      </w:tr>
      <w:tr w:rsidR="00306493" w14:paraId="7797975C" w14:textId="77777777">
        <w:trPr>
          <w:trHeight w:val="489"/>
          <w:jc w:val="center"/>
        </w:trPr>
        <w:tc>
          <w:tcPr>
            <w:tcW w:w="5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B9950" w14:textId="77777777" w:rsidR="00306493" w:rsidRDefault="000D7705">
            <w:pPr>
              <w:spacing w:after="0" w:line="240" w:lineRule="auto"/>
            </w:pPr>
            <w:r>
              <w:t>....</w:t>
            </w:r>
          </w:p>
        </w:tc>
        <w:tc>
          <w:tcPr>
            <w:tcW w:w="69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454204" w14:textId="77777777" w:rsidR="00306493" w:rsidRDefault="00306493">
            <w:pPr>
              <w:spacing w:after="0" w:line="240" w:lineRule="auto"/>
            </w:pPr>
          </w:p>
        </w:tc>
        <w:tc>
          <w:tcPr>
            <w:tcW w:w="67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0276E3" w14:textId="77777777" w:rsidR="00306493" w:rsidRDefault="00306493">
            <w:pPr>
              <w:spacing w:after="0" w:line="240" w:lineRule="auto"/>
            </w:pPr>
          </w:p>
        </w:tc>
      </w:tr>
    </w:tbl>
    <w:p w14:paraId="0D96ADC5" w14:textId="77777777" w:rsidR="00306493" w:rsidRDefault="00306493">
      <w:pPr>
        <w:spacing w:after="40"/>
      </w:pP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6"/>
      </w:tblGrid>
      <w:tr w:rsidR="00306493" w:rsidRPr="004D54B5" w14:paraId="39974508" w14:textId="77777777">
        <w:trPr>
          <w:trHeight w:val="547"/>
          <w:jc w:val="center"/>
        </w:trPr>
        <w:tc>
          <w:tcPr>
            <w:tcW w:w="14287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951018" w14:textId="3C0267C8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STATO DI AVANZAMENTO DELLA TESI ALLA CONCLUSIONE DEL TERZO ANNO</w:t>
            </w:r>
          </w:p>
        </w:tc>
      </w:tr>
      <w:tr w:rsidR="00306493" w:rsidRPr="004D54B5" w14:paraId="6480088B" w14:textId="77777777">
        <w:trPr>
          <w:trHeight w:val="1224"/>
          <w:jc w:val="center"/>
        </w:trPr>
        <w:tc>
          <w:tcPr>
            <w:tcW w:w="142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40155A" w14:textId="77777777" w:rsidR="00306493" w:rsidRPr="000D7705" w:rsidRDefault="00306493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5CBAB15C" w14:textId="77777777" w:rsidR="00306493" w:rsidRPr="000D7705" w:rsidRDefault="000D7705">
      <w:pPr>
        <w:rPr>
          <w:lang w:val="it-IT"/>
        </w:rPr>
      </w:pPr>
      <w:r w:rsidRPr="000D7705">
        <w:rPr>
          <w:lang w:val="it-IT"/>
        </w:rPr>
        <w:br w:type="page"/>
      </w: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6"/>
      </w:tblGrid>
      <w:tr w:rsidR="00306493" w:rsidRPr="004D54B5" w14:paraId="1E3D1DB7" w14:textId="77777777">
        <w:trPr>
          <w:trHeight w:val="547"/>
          <w:jc w:val="center"/>
        </w:trPr>
        <w:tc>
          <w:tcPr>
            <w:tcW w:w="14287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330B17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lastRenderedPageBreak/>
              <w:t>EVENTUALI CRITICITÀ O RICHIESTA DI PROROGA</w:t>
            </w:r>
            <w:r w:rsidRPr="000D7705">
              <w:rPr>
                <w:b/>
                <w:lang w:val="it-IT"/>
              </w:rPr>
              <w:br/>
              <w:t>(indicare eventuali criticità emerse nella fase conclusiva del terzo anno, nonché, se del caso, l’intenzione di presentare istanza di proroga per la consegna della tesi)</w:t>
            </w:r>
          </w:p>
        </w:tc>
      </w:tr>
      <w:tr w:rsidR="00306493" w:rsidRPr="004D54B5" w14:paraId="6FD178FF" w14:textId="77777777">
        <w:trPr>
          <w:trHeight w:val="1007"/>
          <w:jc w:val="center"/>
        </w:trPr>
        <w:tc>
          <w:tcPr>
            <w:tcW w:w="142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9BD57" w14:textId="77777777" w:rsidR="00306493" w:rsidRPr="000D7705" w:rsidRDefault="00306493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521BD4A5" w14:textId="77777777" w:rsidR="00306493" w:rsidRPr="000D7705" w:rsidRDefault="00306493">
      <w:pPr>
        <w:spacing w:after="40"/>
        <w:rPr>
          <w:lang w:val="it-IT"/>
        </w:rPr>
      </w:pPr>
    </w:p>
    <w:tbl>
      <w:tblPr>
        <w:tblW w:w="14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6"/>
      </w:tblGrid>
      <w:tr w:rsidR="00306493" w:rsidRPr="004D54B5" w14:paraId="3D1D0D04" w14:textId="77777777">
        <w:trPr>
          <w:trHeight w:val="547"/>
          <w:jc w:val="center"/>
        </w:trPr>
        <w:tc>
          <w:tcPr>
            <w:tcW w:w="14287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B9A5DF" w14:textId="77777777" w:rsidR="00306493" w:rsidRPr="000D7705" w:rsidRDefault="000D7705">
            <w:pPr>
              <w:spacing w:after="0" w:line="240" w:lineRule="auto"/>
              <w:rPr>
                <w:lang w:val="it-IT"/>
              </w:rPr>
            </w:pPr>
            <w:r w:rsidRPr="000D7705">
              <w:rPr>
                <w:b/>
                <w:lang w:val="it-IT"/>
              </w:rPr>
              <w:t>SINTESI CONCLUSIVA DEL PERCORSO TRIENNALE</w:t>
            </w:r>
            <w:r w:rsidRPr="000D7705">
              <w:rPr>
                <w:b/>
                <w:lang w:val="it-IT"/>
              </w:rPr>
              <w:br/>
              <w:t>(illustrare sinteticamente il percorso complessivamente svolto nel triennio, evidenziando l’evoluzione scientifica del progetto, le competenze acquisite, i principali risultati conseguiti, il contributo della tesi e gli eventuali sviluppi futuri della ricerca)</w:t>
            </w:r>
          </w:p>
        </w:tc>
      </w:tr>
      <w:tr w:rsidR="00306493" w:rsidRPr="004D54B5" w14:paraId="0E4458A1" w14:textId="77777777">
        <w:trPr>
          <w:trHeight w:val="3888"/>
          <w:jc w:val="center"/>
        </w:trPr>
        <w:tc>
          <w:tcPr>
            <w:tcW w:w="142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9245A" w14:textId="77777777" w:rsidR="00306493" w:rsidRPr="000D7705" w:rsidRDefault="00306493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6F08DA59" w14:textId="77777777" w:rsidR="00306493" w:rsidRPr="000D7705" w:rsidRDefault="00306493">
      <w:pPr>
        <w:spacing w:after="40"/>
        <w:rPr>
          <w:lang w:val="it-IT"/>
        </w:rPr>
      </w:pPr>
    </w:p>
    <w:p w14:paraId="41AD7B92" w14:textId="77777777" w:rsidR="00306493" w:rsidRPr="000D7705" w:rsidRDefault="000D7705">
      <w:pPr>
        <w:spacing w:before="240" w:after="160"/>
        <w:rPr>
          <w:lang w:val="it-IT"/>
        </w:rPr>
      </w:pPr>
      <w:r w:rsidRPr="000D7705">
        <w:rPr>
          <w:sz w:val="20"/>
          <w:lang w:val="it-IT"/>
        </w:rPr>
        <w:t>Data: __________________________</w:t>
      </w:r>
    </w:p>
    <w:p w14:paraId="376A77F7" w14:textId="77777777" w:rsidR="00306493" w:rsidRPr="000D7705" w:rsidRDefault="000D7705">
      <w:pPr>
        <w:jc w:val="right"/>
        <w:rPr>
          <w:lang w:val="it-IT"/>
        </w:rPr>
      </w:pPr>
      <w:r w:rsidRPr="000D7705">
        <w:rPr>
          <w:b/>
          <w:sz w:val="20"/>
          <w:lang w:val="it-IT"/>
        </w:rPr>
        <w:t>Firma del/della dottorando/a</w:t>
      </w:r>
      <w:r w:rsidRPr="000D7705">
        <w:rPr>
          <w:b/>
          <w:sz w:val="20"/>
          <w:lang w:val="it-IT"/>
        </w:rPr>
        <w:br/>
      </w:r>
      <w:r w:rsidRPr="000D7705">
        <w:rPr>
          <w:b/>
          <w:sz w:val="20"/>
          <w:lang w:val="it-IT"/>
        </w:rPr>
        <w:br/>
        <w:t>______________________________</w:t>
      </w:r>
    </w:p>
    <w:sectPr w:rsidR="00306493" w:rsidRPr="000D7705" w:rsidSect="00034616">
      <w:headerReference w:type="default" r:id="rId8"/>
      <w:pgSz w:w="16838" w:h="11906" w:orient="landscape"/>
      <w:pgMar w:top="2045" w:right="1417" w:bottom="936" w:left="1134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0178" w14:textId="77777777" w:rsidR="009902FE" w:rsidRDefault="009902FE">
      <w:pPr>
        <w:spacing w:after="0" w:line="240" w:lineRule="auto"/>
      </w:pPr>
      <w:r>
        <w:separator/>
      </w:r>
    </w:p>
  </w:endnote>
  <w:endnote w:type="continuationSeparator" w:id="0">
    <w:p w14:paraId="4D876634" w14:textId="77777777" w:rsidR="009902FE" w:rsidRDefault="0099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9BCD" w14:textId="77777777" w:rsidR="009902FE" w:rsidRDefault="009902FE">
      <w:pPr>
        <w:spacing w:after="0" w:line="240" w:lineRule="auto"/>
      </w:pPr>
      <w:r>
        <w:separator/>
      </w:r>
    </w:p>
  </w:footnote>
  <w:footnote w:type="continuationSeparator" w:id="0">
    <w:p w14:paraId="22890C7F" w14:textId="77777777" w:rsidR="009902FE" w:rsidRDefault="0099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A847" w14:textId="77777777" w:rsidR="00306493" w:rsidRDefault="000D7705">
    <w:pPr>
      <w:pStyle w:val="Intestazione"/>
    </w:pPr>
    <w:r>
      <w:rPr>
        <w:noProof/>
      </w:rPr>
      <w:drawing>
        <wp:inline distT="0" distB="0" distL="0" distR="0" wp14:anchorId="55743BD4" wp14:editId="67281C63">
          <wp:extent cx="2377440" cy="925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440" cy="92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0917482">
    <w:abstractNumId w:val="8"/>
  </w:num>
  <w:num w:numId="2" w16cid:durableId="2135054460">
    <w:abstractNumId w:val="6"/>
  </w:num>
  <w:num w:numId="3" w16cid:durableId="191693061">
    <w:abstractNumId w:val="5"/>
  </w:num>
  <w:num w:numId="4" w16cid:durableId="1118064175">
    <w:abstractNumId w:val="4"/>
  </w:num>
  <w:num w:numId="5" w16cid:durableId="1059093639">
    <w:abstractNumId w:val="7"/>
  </w:num>
  <w:num w:numId="6" w16cid:durableId="1315649227">
    <w:abstractNumId w:val="3"/>
  </w:num>
  <w:num w:numId="7" w16cid:durableId="658000867">
    <w:abstractNumId w:val="2"/>
  </w:num>
  <w:num w:numId="8" w16cid:durableId="127555628">
    <w:abstractNumId w:val="1"/>
  </w:num>
  <w:num w:numId="9" w16cid:durableId="161444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705"/>
    <w:rsid w:val="0015074B"/>
    <w:rsid w:val="0029639D"/>
    <w:rsid w:val="00306493"/>
    <w:rsid w:val="00326F90"/>
    <w:rsid w:val="004D54B5"/>
    <w:rsid w:val="00885DED"/>
    <w:rsid w:val="009902FE"/>
    <w:rsid w:val="00AA1D8D"/>
    <w:rsid w:val="00B47730"/>
    <w:rsid w:val="00CB0664"/>
    <w:rsid w:val="00CB14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35B9D"/>
  <w14:defaultImageDpi w14:val="300"/>
  <w15:docId w15:val="{D65B840E-0C6B-4D3D-9C2F-549C88F5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 Narrow" w:eastAsia="Arial Narrow" w:hAnsi="Arial Narrow"/>
      <w:sz w:val="17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Francesco Martines</cp:lastModifiedBy>
  <cp:revision>2</cp:revision>
  <dcterms:created xsi:type="dcterms:W3CDTF">2026-05-27T16:32:00Z</dcterms:created>
  <dcterms:modified xsi:type="dcterms:W3CDTF">2026-05-27T16:33:00Z</dcterms:modified>
  <cp:category/>
</cp:coreProperties>
</file>